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juan tenorio y el pu?al del godo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juan tenorio y el pu?al del godo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本书出售、求购地址：https://www.jiaokey.com/book/detail/40619517.html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关键词搜索：https://www.jiaokey.com/tag/Don juan tenorio y el pu?al del godo.html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