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Pajinas libres</w:t>
      </w:r>
    </w:p>
    <w:p>
      <w:r>
        <w:rPr>
          <w:rFonts w:ascii="宋体" w:hAnsi="宋体" w:eastAsia="宋体"/>
          <w:sz w:val="24"/>
        </w:rPr>
        <w:t>Manuel Gonzales Prada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Pajinas libres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Gonzales Prada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Ediciones Peisa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本书出售、求购地址：https://www.jiaokey.com/book/detail/40619510.html</w:t>
      </w:r>
    </w:p>
    <w:p>
      <w:r>
        <w:t>更多相关图书推荐：https://www.jiaokey.com</w:t>
      </w:r>
    </w:p>
    <w:p>
      <w:r>
        <w:t>Manuel Gonzales Prada 其他作品：https://www.jiaokey.com/tag/Manuel Gonzales Prada.html</w:t>
      </w:r>
    </w:p>
    <w:p>
      <w:r>
        <w:t>Ediciones Peisa 出版图书：https://www.jiaokey.com/tag/Ediciones Peisa.html</w:t>
      </w:r>
    </w:p>
    <w:p>
      <w:r>
        <w:t>关键词搜索：https://www.jiaokey.com/tag/Pajinas libres.html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