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Horas de lucha</w:t>
      </w:r>
    </w:p>
    <w:p>
      <w:r>
        <w:rPr>
          <w:rFonts w:ascii="宋体" w:hAnsi="宋体" w:eastAsia="宋体"/>
          <w:sz w:val="24"/>
        </w:rPr>
        <w:t>Manuel G.Prada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Horas de lucha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G.Prada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Lima-Peru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本书出售、求购地址：https://www.jiaokey.com/book/detail/40619509.html</w:t>
      </w:r>
    </w:p>
    <w:p>
      <w:r>
        <w:t>更多相关图书推荐：https://www.jiaokey.com</w:t>
      </w:r>
    </w:p>
    <w:p>
      <w:r>
        <w:t>Manuel G.Prada 其他作品：https://www.jiaokey.com/tag/Manuel G.Prada.html</w:t>
      </w:r>
    </w:p>
    <w:p>
      <w:r>
        <w:t>Lima-Peru 出版图书：https://www.jiaokey.com/tag/Lima-Peru.html</w:t>
      </w:r>
    </w:p>
    <w:p>
      <w:r>
        <w:t>关键词搜索：https://www.jiaokey.com/tag/Horas de lucha.html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