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Articulos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Articulos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本书出售、求购地址：https://www.jiaokey.com/book/detail/40619503.html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关键词搜索：https://www.jiaokey.com/tag/Articulos.html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