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ingenioso hidalgo don Quijote de la Mancha 7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ingenioso hidalgo don Quijote de la Mancha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本书出售、求购地址：https://www.jiaokey.com/book/detail/40619499.html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关键词搜索：https://www.jiaokey.com/tag/El ingenioso hidalgo don Quijote de la Mancha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