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Platero y yo trescientos poemas:1903-1953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Platero y yo trescientos poemas:1903-1953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本书出售、求购地址：https://www.jiaokey.com/book/detail/40619468.html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关键词搜索：https://www.jiaokey.com/tag/Platero y yo trescientos poemas:1903-1953.html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