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araucana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araucana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本书出售、求购地址：https://www.jiaokey.com/book/detail/40619464.html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关键词搜索：https://www.jiaokey.com/tag/La araucana.html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