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Poema de Mio cid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Poema de Mio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本书出售、求购地址：https://www.jiaokey.com/book/detail/40619463.html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关键词搜索：https://www.jiaokey.com/tag/Poema de Mio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