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Azul;El salmo de la pluma Cantos de vida y esperanza Otros Poemas</w:t>
      </w:r>
    </w:p>
    <w:p>
      <w:r>
        <w:rPr>
          <w:rFonts w:ascii="宋体" w:hAnsi="宋体" w:eastAsia="宋体"/>
          <w:sz w:val="24"/>
        </w:rPr>
        <w:t>Editorial porrua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Azul;El salmo de la pluma Cantos de vida y esperanza Otros Poemas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Editorial porrua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S.A.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本书出售、求购地址：https://www.jiaokey.com/book/detail/40619454.html</w:t>
      </w:r>
    </w:p>
    <w:p>
      <w:r>
        <w:t>更多相关图书推荐：https://www.jiaokey.com</w:t>
      </w:r>
    </w:p>
    <w:p>
      <w:r>
        <w:t>Editorial porrua 其他作品：https://www.jiaokey.com/tag/Editorial porrua.html</w:t>
      </w:r>
    </w:p>
    <w:p>
      <w:r>
        <w:t>S.A. 出版图书：https://www.jiaokey.com/tag/S.A..html</w:t>
      </w:r>
    </w:p>
    <w:p>
      <w:r>
        <w:t>关键词搜索：https://www.jiaokey.com/tag/Azul;El salmo de la pluma Cantos de vida y esperanza Otros Poemas.html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