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vida es sue?o;El alcalde de Zalamea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vida es sue?o;El alcalde de Zalamea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本书出售、求购地址：https://www.jiaokey.com/book/detail/40619452.html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关键词搜索：https://www.jiaokey.com/tag/La vida es sue?o;El alcalde de Zalamea.html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