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Viento fuerte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Viento fuerte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本书出售、求购地址：https://www.jiaokey.com/book/detail/40619444.html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关键词搜索：https://www.jiaokey.com/tag/Viento fuerte.html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