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Week-end en Guatemala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Week-end en Guatemala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本书出售、求购地址：https://www.jiaokey.com/book/detail/40619443.html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关键词搜索：https://www.jiaokey.com/tag/Week-end en Guatemala.html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