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Maladron;Epopeya de los andes verdes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Maladron;Epopeya de los andes verdes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本书出售、求购地址：https://www.jiaokey.com/book/detail/40619442.html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关键词搜索：https://www.jiaokey.com/tag/Maladron;Epopeya de los andes verdes.html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