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Viernes de dolores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Viernes de dolores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本书出售、求购地址：https://www.jiaokey.com/book/detail/40619440.html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关键词搜索：https://www.jiaokey.com/tag/Viernes de dolores.html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