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Mulata de tal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Mulata de 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本书出售、求购地址：https://www.jiaokey.com/book/detail/40619439.html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关键词搜索：https://www.jiaokey.com/tag/Mulata de 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