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Teatro 1:Chantaje dique seco soluna la audiencia de los confines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Teatro 1:Chantaje dique seco soluna la audiencia de los confines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本书出售、求购地址：https://www.jiaokey.com/book/detail/40619438.html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关键词搜索：https://www.jiaokey.com/tag/Teatro 1:Chantaje dique seco soluna la audiencia de los confines.html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