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Cuentos de amor de locura y de muerte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Cuentos de amor de locura y de muerte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本书出售、求购地址：https://www.jiaokey.com/book/detail/40619434.html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关键词搜索：https://www.jiaokey.com/tag/Cuentos de amor de locura y de muerte.html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