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Maestra voluntaria:premio de novela</w:t>
      </w:r>
    </w:p>
    <w:p>
      <w:r>
        <w:rPr>
          <w:rFonts w:ascii="宋体" w:hAnsi="宋体" w:eastAsia="宋体"/>
          <w:sz w:val="24"/>
        </w:rPr>
        <w:t>Daura Olema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Maestra voluntaria:premio de 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Daura Olema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Américas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本书出售、求购地址：https://www.jiaokey.com/book/detail/40619425.html</w:t>
      </w:r>
    </w:p>
    <w:p>
      <w:r>
        <w:t>更多相关图书推荐：https://www.jiaokey.com</w:t>
      </w:r>
    </w:p>
    <w:p>
      <w:r>
        <w:t>Daura Olema 其他作品：https://www.jiaokey.com/tag/Daura Olema.html</w:t>
      </w:r>
    </w:p>
    <w:p>
      <w:r>
        <w:t>Casa de las Américas 出版图书：https://www.jiaokey.com/tag/Casa de las Américas.html</w:t>
      </w:r>
    </w:p>
    <w:p>
      <w:r>
        <w:t>关键词搜索：https://www.jiaokey.com/tag/Maestra voluntaria:premio de 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