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Todas las sangres 2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Todas las sangres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本书出售、求购地址：https://www.jiaokey.com/book/detail/40619421.html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关键词搜索：https://www.jiaokey.com/tag/Todas las sangres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