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Todas las sangres 1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Todas las sangres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本书出售、求购地址：https://www.jiaokey.com/book/detail/40619420.html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关键词搜索：https://www.jiaokey.com/tag/Todas las sangres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