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Vorágine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Vorágine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本书出售、求购地址：https://www.jiaokey.com/book/detail/40619408.html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关键词搜索：https://www.jiaokey.com/tag/La Vorágine.html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