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mar es como un potro Dámaso Velazquez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mar es como un potro Dámaso Velazquez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本书出售、求购地址：https://www.jiaokey.com/book/detail/40619405.html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关键词搜索：https://www.jiaokey.com/tag/El mar es como un potro Dámaso Velazquez.html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