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Hombres sin tiempo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Hombres sin tiempo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本书出售、求购地址：https://www.jiaokey.com/book/detail/40619404.html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关键词搜索：https://www.jiaokey.com/tag/Hombres sin tiempo.html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