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Hombres en soledad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Hombres en soledad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本书出售、求购地址：https://www.jiaokey.com/book/detail/40619403.html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关键词搜索：https://www.jiaokey.com/tag/Hombres en soledad.html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