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Huasipungo:novela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Huasipungo:novela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本书出售、求购地址：https://www.jiaokey.com/book/detail/40619399.html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关键词搜索：https://www.jiaokey.com/tag/Huasipungo:novela.html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