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casamiento de Laucha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casamiento de Laucha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本书出售、求购地址：https://www.jiaokey.com/book/detail/40619397.html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关键词搜索：https://www.jiaokey.com/tag/El casamiento de Laucha.html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