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Universal ilustrada tomo 3 de luis XIV a la segunda guerra mundial anales de la postguerra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Universal ilustrada tomo 3 de luis XIV a la segunda guerra mundial anales de la postguerra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Vergara Editorial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本书出售、求购地址：https://www.jiaokey.com/book/detail/40619387.html</w:t>
      </w:r>
    </w:p>
    <w:p>
      <w:r>
        <w:t>更多相关图书推荐：https://www.jiaokey.com</w:t>
      </w:r>
    </w:p>
    <w:p>
      <w:r>
        <w:t>Vergara Editorial 出版图书：https://www.jiaokey.com/tag/Vergara Editorial.html</w:t>
      </w:r>
    </w:p>
    <w:p>
      <w:r>
        <w:t>关键词搜索：https://www.jiaokey.com/tag/Historia Universal ilustrada tomo 3 de luis XIV a la segunda guerra mundial anales de la postguerra.html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