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Estudios de gramática generativa del espa?ol</w:t>
      </w:r>
    </w:p>
    <w:p>
      <w:r>
        <w:rPr>
          <w:rFonts w:ascii="宋体" w:hAnsi="宋体" w:eastAsia="宋体"/>
          <w:sz w:val="24"/>
        </w:rPr>
        <w:t>Ediciones CAtedra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Estudios de gramática generativa del espa?ol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Ediciones CAtedra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本书出售、求购地址：https://www.jiaokey.com/book/detail/40619382.html</w:t>
      </w:r>
    </w:p>
    <w:p>
      <w:r>
        <w:t>更多相关图书推荐：https://www.jiaokey.com</w:t>
      </w:r>
    </w:p>
    <w:p>
      <w:r>
        <w:t>Ediciones CAtedra 其他作品：https://www.jiaokey.com/tag/Ediciones CAtedra.html</w:t>
      </w:r>
    </w:p>
    <w:p>
      <w:r>
        <w:t>S.A. 出版图书：https://www.jiaokey.com/tag/S.A..html</w:t>
      </w:r>
    </w:p>
    <w:p>
      <w:r>
        <w:t>关键词搜索：https://www.jiaokey.com/tag/Estudios de gramática generativa del espa?ol.html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