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Fr.Antonio de Guevara:menosprecio de corte y alabanza de Aldea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Fr.Antonio de Guevara:menosprecio de corte y alabanza de Aldea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本书出售、求购地址：https://www.jiaokey.com/book/detail/40619353.html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关键词搜索：https://www.jiaokey.com/tag/Fr.Antonio de Guevara:menosprecio de corte y alabanza de Aldea.html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