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 casa con goteras:novela</w:t>
      </w:r>
    </w:p>
    <w:p>
      <w:r>
        <w:rPr>
          <w:rFonts w:ascii="宋体" w:hAnsi="宋体" w:eastAsia="宋体"/>
          <w:sz w:val="24"/>
        </w:rPr>
        <w:t>Santiago Lorén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 casa con goteras:novela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Santiago Lorén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本书出售、求购地址：https://www.jiaokey.com/book/detail/40619352.html</w:t>
      </w:r>
    </w:p>
    <w:p>
      <w:r>
        <w:t>更多相关图书推荐：https://www.jiaokey.com</w:t>
      </w:r>
    </w:p>
    <w:p>
      <w:r>
        <w:t>Santiago Lorén 其他作品：https://www.jiaokey.com/tag/Santiago Lorén.html</w:t>
      </w:r>
    </w:p>
    <w:p>
      <w:r>
        <w:t>Editorial Planeta 出版图书：https://www.jiaokey.com/tag/Editorial Planeta.html</w:t>
      </w:r>
    </w:p>
    <w:p>
      <w:r>
        <w:t>关键词搜索：https://www.jiaokey.com/tag/Una casa con goteras:novela.html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