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Cultura Espa?ola durante El Franquismo</w:t>
      </w:r>
    </w:p>
    <w:p>
      <w:r>
        <w:rPr>
          <w:rFonts w:ascii="宋体" w:hAnsi="宋体" w:eastAsia="宋体"/>
          <w:sz w:val="24"/>
        </w:rPr>
        <w:t>Equipo Rese?a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Cultura Espa?ola durante El Franquismo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Equipo Rese?a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Mensajero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本书出售、求购地址：https://www.jiaokey.com/book/detail/40619339.html</w:t>
      </w:r>
    </w:p>
    <w:p>
      <w:r>
        <w:t>更多相关图书推荐：https://www.jiaokey.com</w:t>
      </w:r>
    </w:p>
    <w:p>
      <w:r>
        <w:t>Equipo Rese?a 其他作品：https://www.jiaokey.com/tag/Equipo Rese?a.html</w:t>
      </w:r>
    </w:p>
    <w:p>
      <w:r>
        <w:t>Mensajero 出版图书：https://www.jiaokey.com/tag/Mensajero.html</w:t>
      </w:r>
    </w:p>
    <w:p>
      <w:r>
        <w:t>关键词搜索：https://www.jiaokey.com/tag/La Cultura Espa?ola durante El Franquismo.html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