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mar dulce:Crónica novelesca del descubrimiento del rio de la Plata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mar dulce:Crónica novelesca del descubrimiento del rio de la Plata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本书出售、求购地址：https://www.jiaokey.com/book/detail/40619325.html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mar dulce:Crónica novelesca del descubrimiento del rio de la Plata.html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