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del Arte Y de Las  civilizaciones Bachillerato 1</w:t>
      </w:r>
    </w:p>
    <w:p>
      <w:r>
        <w:rPr>
          <w:rFonts w:ascii="宋体" w:hAnsi="宋体" w:eastAsia="宋体"/>
          <w:sz w:val="24"/>
        </w:rPr>
        <w:t>Juan Rastrilla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del Arte Y de Las  civilizaciones Bachillerato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Rastrilla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Tabanera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本书出售、求购地址：https://www.jiaokey.com/book/detail/40619320.html</w:t>
      </w:r>
    </w:p>
    <w:p>
      <w:r>
        <w:t>更多相关图书推荐：https://www.jiaokey.com</w:t>
      </w:r>
    </w:p>
    <w:p>
      <w:r>
        <w:t>Juan Rastrilla 其他作品：https://www.jiaokey.com/tag/Juan Rastrilla.html</w:t>
      </w:r>
    </w:p>
    <w:p>
      <w:r>
        <w:t>General Tabanera 出版图书：https://www.jiaokey.com/tag/General Tabanera.html</w:t>
      </w:r>
    </w:p>
    <w:p>
      <w:r>
        <w:t>关键词搜索：https://www.jiaokey.com/tag/Historia del Arte Y de Las  civilizaciones Bachillerato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