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Leyendas del Rio de la Plata</w:t>
      </w:r>
    </w:p>
    <w:p>
      <w:r>
        <w:rPr>
          <w:rFonts w:ascii="宋体" w:hAnsi="宋体" w:eastAsia="宋体"/>
          <w:sz w:val="24"/>
        </w:rPr>
        <w:t>J.A.Sanchez Prieto y Antonio Cuni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Leyendas del Rio de la Plata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J.A.Sanchez Prieto y Antonio Cuni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本书出售、求购地址：https://www.jiaokey.com/book/detail/40619316.html</w:t>
      </w:r>
    </w:p>
    <w:p>
      <w:r>
        <w:t>更多相关图书推荐：https://www.jiaokey.com</w:t>
      </w:r>
    </w:p>
    <w:p>
      <w:r>
        <w:t>J.A.Sanchez Prieto y Antonio Cuni 其他作品：https://www.jiaokey.com/tag/J.A.Sanchez Prieto y Antonio Cuni.html</w:t>
      </w:r>
    </w:p>
    <w:p>
      <w:r>
        <w:t>Aguilar 出版图书：https://www.jiaokey.com/tag/Aguilar.html</w:t>
      </w:r>
    </w:p>
    <w:p>
      <w:r>
        <w:t>关键词搜索：https://www.jiaokey.com/tag/Leyendas del Rio de la Plata.html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