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Obrsa Ismaelillo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Obrsa Ismaelillo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本书出售、求购地址：https://www.jiaokey.com/book/detail/40619313.html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关键词搜索：https://www.jiaokey.com/tag/Obrsa Ismaelillo.html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