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negro en el periodismo cubano en el siglo XIX;ensayo bibliografico</w:t>
      </w:r>
    </w:p>
    <w:p>
      <w:r>
        <w:rPr>
          <w:rFonts w:ascii="宋体" w:hAnsi="宋体" w:eastAsia="宋体"/>
          <w:sz w:val="24"/>
        </w:rPr>
        <w:t>Pedro Deschamps Chapeaux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negro en el periodismo cubano en el siglo XIX;ensayo bibliografico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Pedro Deschamps Chapeaux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Revolución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本书出售、求购地址：https://www.jiaokey.com/book/detail/40619308.html</w:t>
      </w:r>
    </w:p>
    <w:p>
      <w:r>
        <w:t>更多相关图书推荐：https://www.jiaokey.com</w:t>
      </w:r>
    </w:p>
    <w:p>
      <w:r>
        <w:t>Pedro Deschamps Chapeaux 其他作品：https://www.jiaokey.com/tag/Pedro Deschamps Chapeaux.html</w:t>
      </w:r>
    </w:p>
    <w:p>
      <w:r>
        <w:t>Ediciones Revolución 出版图书：https://www.jiaokey.com/tag/Ediciones Revolución.html</w:t>
      </w:r>
    </w:p>
    <w:p>
      <w:r>
        <w:t>关键词搜索：https://www.jiaokey.com/tag/El negro en el periodismo cubano en el siglo XIX;ensayo bibliografico.html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