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vida loca:el testimonio de un pandillero en Los Angeles</w:t>
      </w:r>
    </w:p>
    <w:p>
      <w:r>
        <w:rPr>
          <w:rFonts w:ascii="宋体" w:hAnsi="宋体" w:eastAsia="宋体"/>
          <w:sz w:val="24"/>
        </w:rPr>
        <w:t>Ricardo Aguilar Melantzón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vida loca:el testimonio de un pandillero en Los Angeles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Ricardo Aguilar Melantzón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本书出售、求购地址：https://www.jiaokey.com/book/detail/40619307.html</w:t>
      </w:r>
    </w:p>
    <w:p>
      <w:r>
        <w:t>更多相关图书推荐：https://www.jiaokey.com</w:t>
      </w:r>
    </w:p>
    <w:p>
      <w:r>
        <w:t>Ricardo Aguilar Melantzón 其他作品：https://www.jiaokey.com/tag/Ricardo Aguilar Melantzón.html</w:t>
      </w:r>
    </w:p>
    <w:p>
      <w:r>
        <w:t>Simon &amp; Schuster 出版图书：https://www.jiaokey.com/tag/Simon &amp; Schuster.html</w:t>
      </w:r>
    </w:p>
    <w:p>
      <w:r>
        <w:t>关键词搜索：https://www.jiaokey.com/tag/La vida loca:el testimonio de un pandillero en Los Angeles.html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