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Historia de la literatura hispano americana Tomo 1</w:t>
      </w:r>
    </w:p>
    <w:p>
      <w:r>
        <w:rPr>
          <w:rFonts w:ascii="宋体" w:hAnsi="宋体" w:eastAsia="宋体"/>
          <w:sz w:val="24"/>
        </w:rPr>
        <w:t>Raimundo Lazo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Historia de la literatura hispano americana Tomo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Raimundo Lazo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Pueblo y Educacion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本书出售、求购地址：https://www.jiaokey.com/book/detail/40619303.html</w:t>
      </w:r>
    </w:p>
    <w:p>
      <w:r>
        <w:t>更多相关图书推荐：https://www.jiaokey.com</w:t>
      </w:r>
    </w:p>
    <w:p>
      <w:r>
        <w:t>Raimundo Lazo 其他作品：https://www.jiaokey.com/tag/Raimundo Lazo.html</w:t>
      </w:r>
    </w:p>
    <w:p>
      <w:r>
        <w:t>Pueblo y Educacion 出版图书：https://www.jiaokey.com/tag/Pueblo y Educacion.html</w:t>
      </w:r>
    </w:p>
    <w:p>
      <w:r>
        <w:t>关键词搜索：https://www.jiaokey.com/tag/Historia de la literatura hispano americana Tomo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