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ERGANZUNGSBAND SCHRIFTEN MANUSKRIPTE BRIEFE BIS 1844 ZWEITER TELL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ERGANZUNGSBAND SCHRIFTEN MANUSKRIPTE BRIEFE BIS 1844 ZWEITER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本书出售、求购地址：https://www.jiaokey.com/book/detail/40619200.html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关键词搜索：https://www.jiaokey.com/tag/ERGANZUNGSBAND SCHRIFTEN MANUSKRIPTE BRIEFE BIS 1844 ZWEITER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