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HITLER AUS NACHSTER NAHE AUFZEICHNUNGEN EINES VERTRAUTEN 1929-1932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HITLER AUS NACHSTER NAHE AUFZEICHNUNGEN EINES VERTRAUTEN 1929-1932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ULLSTEIN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本书出售、求购地址：https://www.jiaokey.com/book/detail/40619156.html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ULLSTEIN 出版图书：https://www.jiaokey.com/tag/ULLSTEIN.html</w:t>
      </w:r>
    </w:p>
    <w:p>
      <w:r>
        <w:t>关键词搜索：https://www.jiaokey.com/tag/HITLER AUS NACHSTER NAHE AUFZEICHNUNGEN EINES VERTRAUTEN 1929-1932.html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