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FRIEDRICH ENGELS EXZERPTE UND NOTIZEN SEPTEMBER 1849 BIS FEBRUAR 1851</w:t>
      </w:r>
    </w:p>
    <w:p>
      <w:r>
        <w:rPr>
          <w:rFonts w:ascii="宋体" w:hAnsi="宋体" w:eastAsia="宋体"/>
          <w:sz w:val="24"/>
        </w:rPr>
        <w:t>KARL MARX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FRIEDRICH ENGELS EXZERPTE UND NOTIZEN SEPTEMBER 1849 BIS FEBRUAR 1851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KARL MARX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DIETZ VERLAG BERLIN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本书出售、求购地址：https://www.jiaokey.com/book/detail/40619090.html</w:t>
      </w:r>
    </w:p>
    <w:p>
      <w:r>
        <w:t>更多相关图书推荐：https://www.jiaokey.com</w:t>
      </w:r>
    </w:p>
    <w:p>
      <w:r>
        <w:t>KARL MARX 其他作品：https://www.jiaokey.com/tag/KARL MARX.html</w:t>
      </w:r>
    </w:p>
    <w:p>
      <w:r>
        <w:t>DIETZ VERLAG BERLIN 出版图书：https://www.jiaokey.com/tag/DIETZ VERLAG BERLIN.html</w:t>
      </w:r>
    </w:p>
    <w:p>
      <w:r>
        <w:t>关键词搜索：https://www.jiaokey.com/tag/FRIEDRICH ENGELS EXZERPTE UND NOTIZEN SEPTEMBER 1849 BIS FEBRUAR 1851.html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