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KARTEN UND STAMMTAFELN ZUR DEUTSCHEN GESCHICHTE</w:t>
      </w:r>
    </w:p>
    <w:p>
      <w:r>
        <w:rPr>
          <w:rFonts w:ascii="宋体" w:hAnsi="宋体" w:eastAsia="宋体"/>
          <w:sz w:val="24"/>
        </w:rPr>
        <w:t>ALOYS HEUPEL  FRIEDRICH HOFFMANN  HANS D.HOMANN  WALTHER HUBATSCH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KARTEN UND STAMMTAFELN ZUR DEUTSCHEN 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ALOYS HEUPEL  FRIEDRICH HOFFMANN  HANS D.HOMANN  WALTHER HUBATSCH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 ULLSTEIN BUCH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本书出售、求购地址：https://www.jiaokey.com/book/detail/40619088.html</w:t>
      </w:r>
    </w:p>
    <w:p>
      <w:r>
        <w:t>更多相关图书推荐：https://www.jiaokey.com</w:t>
      </w:r>
    </w:p>
    <w:p>
      <w:r>
        <w:t>ALOYS HEUPEL  FRIEDRICH HOFFMANN  HANS D.HOMANN  WALTHER HUBATSCH 其他作品：https://www.jiaokey.com/tag/ALOYS HEUPEL  FRIEDRICH HOFFMANN  HANS D.HOMANN  WALTHER HUBATSCH.html</w:t>
      </w:r>
    </w:p>
    <w:p>
      <w:r>
        <w:t>EIN ULLSTEIN BUCH 出版图书：https://www.jiaokey.com/tag/EIN ULLSTEIN BUCH.html</w:t>
      </w:r>
    </w:p>
    <w:p>
      <w:r>
        <w:t>关键词搜索：https://www.jiaokey.com/tag/KARTEN UND STAMMTAFELN ZUR DEUTSCHEN 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