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TAN-NI-SHO DIE GUNST DES REINEN LANDES</w:t>
      </w:r>
    </w:p>
    <w:p>
      <w:r>
        <w:rPr>
          <w:rFonts w:ascii="宋体" w:hAnsi="宋体" w:eastAsia="宋体"/>
          <w:sz w:val="24"/>
        </w:rPr>
        <w:t>RYOGI OKOCHI UND KLAUS 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TAN-NI-SHO DIE GUNST DES REINEN LANDES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RYOGI OKOCHI UND KLAUS 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ORIGO VERLAG BERN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本书出售、求购地址：https://www.jiaokey.com/book/detail/40618995.html</w:t>
      </w:r>
    </w:p>
    <w:p>
      <w:r>
        <w:t>更多相关图书推荐：https://www.jiaokey.com</w:t>
      </w:r>
    </w:p>
    <w:p>
      <w:r>
        <w:t>RYOGI OKOCHI UND KLAUS OTTE 其他作品：https://www.jiaokey.com/tag/RYOGI OKOCHI UND KLAUS OTTE.html</w:t>
      </w:r>
    </w:p>
    <w:p>
      <w:r>
        <w:t>ORIGO VERLAG BERN 出版图书：https://www.jiaokey.com/tag/ORIGO VERLAG BERN.html</w:t>
      </w:r>
    </w:p>
    <w:p>
      <w:r>
        <w:t>关键词搜索：https://www.jiaokey.com/tag/TAN-NI-SHO DIE GUNST DES REINEN LANDES.html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