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ERKENNEN UND HANDELN IN DER THEORIE DES TRAGISCHEN BEI ARISTOTELES</w:t>
      </w:r>
    </w:p>
    <w:p>
      <w:r>
        <w:rPr>
          <w:rFonts w:ascii="宋体" w:hAnsi="宋体" w:eastAsia="宋体"/>
          <w:sz w:val="24"/>
        </w:rPr>
        <w:t>VIVIANA CESSI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ERKENNEN UND HANDELN IN DER THEORIE DES TRAGISCHEN BEI ARISTOTELES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VIVIANA CESSI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ATHENAUM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本书出售、求购地址：https://www.jiaokey.com/book/detail/40618988.html</w:t>
      </w:r>
    </w:p>
    <w:p>
      <w:r>
        <w:t>更多相关图书推荐：https://www.jiaokey.com</w:t>
      </w:r>
    </w:p>
    <w:p>
      <w:r>
        <w:t>VIVIANA CESSI 其他作品：https://www.jiaokey.com/tag/VIVIANA CESSI.html</w:t>
      </w:r>
    </w:p>
    <w:p>
      <w:r>
        <w:t>ATHENAUM 出版图书：https://www.jiaokey.com/tag/ATHENAUM.html</w:t>
      </w:r>
    </w:p>
    <w:p>
      <w:r>
        <w:t>关键词搜索：https://www.jiaokey.com/tag/ERKENNEN UND HANDELN IN DER THEORIE DES TRAGISCHEN BEI ARISTOTELES.html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