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GESCHICHTE VOM UNBEGRABENEN LEICHNAM:ERZAHLUNGEN I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GESCHICHTE VOM UNBEGRABENEN LEICHNAM:ERZAHLUNGEN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本书出售、求购地址：https://www.jiaokey.com/book/detail/40618967.html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关键词搜索：https://www.jiaokey.com/tag/DIE GESCHICHTE VOM UNBEGRABENEN LEICHNAM:ERZAHLUNGEN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