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INITIALEN+BILDBUCHSTABEN INITIALS+DECORATIVE APLHABETS</w:t>
      </w:r>
    </w:p>
    <w:p>
      <w:r>
        <w:rPr>
          <w:rFonts w:ascii="宋体" w:hAnsi="宋体" w:eastAsia="宋体"/>
          <w:sz w:val="24"/>
        </w:rPr>
        <w:t>ERHARDT D.STIEBNER  DIETER URBAN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INITIALEN+BILDBUCHSTABEN INITIALS+DECORATIVE APLHABETS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ERHARDT D.STIEBNER  DIETER URBAN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BRUCKMANN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本书出售、求购地址：https://www.jiaokey.com/book/detail/40618959.html</w:t>
      </w:r>
    </w:p>
    <w:p>
      <w:r>
        <w:t>更多相关图书推荐：https://www.jiaokey.com</w:t>
      </w:r>
    </w:p>
    <w:p>
      <w:r>
        <w:t>ERHARDT D.STIEBNER  DIETER URBAN 其他作品：https://www.jiaokey.com/tag/ERHARDT D.STIEBNER  DIETER URBAN.html</w:t>
      </w:r>
    </w:p>
    <w:p>
      <w:r>
        <w:t>BRUCKMANN MUNCHEN 出版图书：https://www.jiaokey.com/tag/BRUCKMANN MUNCHEN.html</w:t>
      </w:r>
    </w:p>
    <w:p>
      <w:r>
        <w:t>关键词搜索：https://www.jiaokey.com/tag/INITIALEN+BILDBUCHSTABEN INITIALS+DECORATIVE APLHABETS.html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