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 ALS FATALE STRATEGIE GEGEN DAS IRONISCHE SPIEL DER VERFUHRUNG</w:t>
      </w:r>
    </w:p>
    <w:p>
      <w:r>
        <w:rPr>
          <w:rFonts w:ascii="宋体" w:hAnsi="宋体" w:eastAsia="宋体"/>
          <w:sz w:val="24"/>
        </w:rPr>
        <w:t>ALFRED ZELLINGER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 ALS FATALE STRATEGIE GEGEN DAS IRONISCHE SPIEL DER VERFUHRUNG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ZELLINGER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RITTER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本书出售、求购地址：https://www.jiaokey.com/book/detail/40618918.html</w:t>
      </w:r>
    </w:p>
    <w:p>
      <w:r>
        <w:t>更多相关图书推荐：https://www.jiaokey.com</w:t>
      </w:r>
    </w:p>
    <w:p>
      <w:r>
        <w:t>ALFRED ZELLINGER 其他作品：https://www.jiaokey.com/tag/ALFRED ZELLINGER.html</w:t>
      </w:r>
    </w:p>
    <w:p>
      <w:r>
        <w:t>RITTER VERLAG 出版图书：https://www.jiaokey.com/tag/RITTER VERLAG.html</w:t>
      </w:r>
    </w:p>
    <w:p>
      <w:r>
        <w:t>关键词搜索：https://www.jiaokey.com/tag/LIEBE ALS FATALE STRATEGIE GEGEN DAS IRONISCHE SPIEL DER VERFUHRUNG.html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