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MYSTERES DE MARSEILLE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MYSTERES DE MARSEILLE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MARABOUT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本书出售、求购地址：https://www.jiaokey.com/book/detail/40618786.html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MARABOUT 出版图书：https://www.jiaokey.com/tag/MARABOUT.html</w:t>
      </w:r>
    </w:p>
    <w:p>
      <w:r>
        <w:t>关键词搜索：https://www.jiaokey.com/tag/LES MYSTERES DE MARSEILLE.html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