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Aletheia und Doxa:das Pro?mium des Gedichts des Parmenides</w:t>
      </w:r>
    </w:p>
    <w:p>
      <w:r>
        <w:rPr>
          <w:rFonts w:ascii="宋体" w:hAnsi="宋体" w:eastAsia="宋体"/>
          <w:sz w:val="24"/>
        </w:rPr>
        <w:t>Hans-Christian Günther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Aletheia und Doxa:das Pro?mium des Gedichts des Parmenides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Hans-Christian Günther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Duncker und Humblot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本书出售、求购地址：https://www.jiaokey.com/book/detail/40618636.html</w:t>
      </w:r>
    </w:p>
    <w:p>
      <w:r>
        <w:t>更多相关图书推荐：https://www.jiaokey.com</w:t>
      </w:r>
    </w:p>
    <w:p>
      <w:r>
        <w:t>Hans-Christian Günther 其他作品：https://www.jiaokey.com/tag/Hans-Christian Günther.html</w:t>
      </w:r>
    </w:p>
    <w:p>
      <w:r>
        <w:t>Duncker und Humblot 出版图书：https://www.jiaokey.com/tag/Duncker und Humblot.html</w:t>
      </w:r>
    </w:p>
    <w:p>
      <w:r>
        <w:t>关键词搜索：https://www.jiaokey.com/tag/Aletheia und Doxa:das Pro?mium des Gedichts des Parmenides.html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