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Deutsch:Ein arbeits-und ?bungsbuch zur spracherziehung</w:t>
      </w:r>
    </w:p>
    <w:p>
      <w:r>
        <w:rPr>
          <w:rFonts w:ascii="宋体" w:hAnsi="宋体" w:eastAsia="宋体"/>
          <w:sz w:val="24"/>
        </w:rPr>
        <w:t>Karl krug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Deutsch:Ein arbeits-und ?bungsbuch zur spracherziehung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krug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scherpe-verlag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本书出售、求购地址：https://www.jiaokey.com/book/detail/40618574.html</w:t>
      </w:r>
    </w:p>
    <w:p>
      <w:r>
        <w:t>更多相关图书推荐：https://www.jiaokey.com</w:t>
      </w:r>
    </w:p>
    <w:p>
      <w:r>
        <w:t>Karl krug 其他作品：https://www.jiaokey.com/tag/Karl krug.html</w:t>
      </w:r>
    </w:p>
    <w:p>
      <w:r>
        <w:t>scherpe-verlag 出版图书：https://www.jiaokey.com/tag/scherpe-verlag.html</w:t>
      </w:r>
    </w:p>
    <w:p>
      <w:r>
        <w:t>关键词搜索：https://www.jiaokey.com/tag/Deutsch:Ein arbeits-und ?bungsbuch zur spracherziehung.html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